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doesn't have a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Have their own shape. Always occupy the same amount of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Comes from plants, animals, and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Take the shape of the container. Expand to occupy as much space as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solid water changes into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liquid water changes into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liquid water changes into water vapour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cool water vapour changes into a liquid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 man-made in factories.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has no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space matter occupies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doesn't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Everything that exists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Take the shape of the container. Always occupy the same amount of space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</dc:title>
  <dcterms:created xsi:type="dcterms:W3CDTF">2021-10-11T12:00:18Z</dcterms:created>
  <dcterms:modified xsi:type="dcterms:W3CDTF">2021-10-11T12:00:18Z</dcterms:modified>
</cp:coreProperties>
</file>