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that when matter is heated up it expands.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if you decrease the volume (amount of space) of a container of gas, the pressure of the gas will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amount of force matter pushes on an amount of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to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States that the volume (amount of space) of a gas increases with increasing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energy needed to change a material from the liquid state to the gas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theory states that all matter is made up of atoms that are in constant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object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gas-like mixture of charged particles that move very fast due to the extreme amount of heat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energy needed to change a material from a solid to the liquid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to solid.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2021-10-11T11:59:54Z</dcterms:created>
  <dcterms:modified xsi:type="dcterms:W3CDTF">2021-10-11T11:59:54Z</dcterms:modified>
</cp:coreProperties>
</file>