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mixture    </w:t>
      </w:r>
      <w:r>
        <w:t xml:space="preserve">   physical change    </w:t>
      </w:r>
      <w:r>
        <w:t xml:space="preserve">   property    </w:t>
      </w:r>
      <w:r>
        <w:t xml:space="preserve">   substance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state of matter    </w:t>
      </w:r>
      <w:r>
        <w:t xml:space="preserve">   mass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2021-10-11T11:59:27Z</dcterms:created>
  <dcterms:modified xsi:type="dcterms:W3CDTF">2021-10-11T11:59:27Z</dcterms:modified>
</cp:coreProperties>
</file>