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temperature    </w:t>
      </w:r>
      <w:r>
        <w:t xml:space="preserve">   mass    </w:t>
      </w:r>
      <w:r>
        <w:t xml:space="preserve">   matter    </w:t>
      </w:r>
      <w:r>
        <w:t xml:space="preserve">   volume    </w:t>
      </w:r>
      <w:r>
        <w:t xml:space="preserve">   solid    </w:t>
      </w:r>
      <w:r>
        <w:t xml:space="preserve">   property    </w:t>
      </w:r>
      <w:r>
        <w:t xml:space="preserve">   liquid    </w:t>
      </w:r>
      <w:r>
        <w:t xml:space="preserve">   balance    </w:t>
      </w:r>
      <w:r>
        <w:t xml:space="preserve">   gases    </w:t>
      </w:r>
      <w:r>
        <w:t xml:space="preserve">   melting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2021-10-11T11:59:29Z</dcterms:created>
  <dcterms:modified xsi:type="dcterms:W3CDTF">2021-10-11T11:59:29Z</dcterms:modified>
</cp:coreProperties>
</file>