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compound    </w:t>
      </w:r>
      <w:r>
        <w:t xml:space="preserve">   mixtures    </w:t>
      </w:r>
      <w:r>
        <w:t xml:space="preserve">   physical changes    </w:t>
      </w:r>
      <w:r>
        <w:t xml:space="preserve">   physical properties    </w:t>
      </w:r>
      <w:r>
        <w:t xml:space="preserve">   chemical changes    </w:t>
      </w:r>
      <w:r>
        <w:t xml:space="preserve">   chemical properties    </w:t>
      </w:r>
      <w:r>
        <w:t xml:space="preserve">   evaporation    </w:t>
      </w:r>
      <w:r>
        <w:t xml:space="preserve">   condensation    </w:t>
      </w:r>
      <w:r>
        <w:t xml:space="preserve">   melt    </w:t>
      </w:r>
      <w:r>
        <w:t xml:space="preserve">   freeze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subatomic    </w:t>
      </w:r>
      <w:r>
        <w:t xml:space="preserve">   atom    </w:t>
      </w:r>
      <w:r>
        <w:t xml:space="preserve">   molecule    </w:t>
      </w:r>
      <w:r>
        <w:t xml:space="preserve">   substance    </w:t>
      </w:r>
      <w:r>
        <w:t xml:space="preserve">   elemant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2021-10-11T11:59:34Z</dcterms:created>
  <dcterms:modified xsi:type="dcterms:W3CDTF">2021-10-11T11:59:34Z</dcterms:modified>
</cp:coreProperties>
</file>