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radionuclide    </w:t>
      </w:r>
      <w:r>
        <w:t xml:space="preserve">   radioactive    </w:t>
      </w:r>
      <w:r>
        <w:t xml:space="preserve">   proton    </w:t>
      </w:r>
      <w:r>
        <w:t xml:space="preserve">   periodic table    </w:t>
      </w:r>
      <w:r>
        <w:t xml:space="preserve">   nucleus    </w:t>
      </w:r>
      <w:r>
        <w:t xml:space="preserve">   neutron    </w:t>
      </w:r>
      <w:r>
        <w:t xml:space="preserve">   isotope    </w:t>
      </w:r>
      <w:r>
        <w:t xml:space="preserve">   ion    </w:t>
      </w:r>
      <w:r>
        <w:t xml:space="preserve">   gamma rays    </w:t>
      </w:r>
      <w:r>
        <w:t xml:space="preserve">   emission spectrum    </w:t>
      </w:r>
      <w:r>
        <w:t xml:space="preserve">   electronic    </w:t>
      </w:r>
      <w:r>
        <w:t xml:space="preserve">   shell    </w:t>
      </w:r>
      <w:r>
        <w:t xml:space="preserve">   electron    </w:t>
      </w:r>
      <w:r>
        <w:t xml:space="preserve">   catiion    </w:t>
      </w:r>
      <w:r>
        <w:t xml:space="preserve">   carbon dating    </w:t>
      </w:r>
      <w:r>
        <w:t xml:space="preserve">   bohr model    </w:t>
      </w:r>
      <w:r>
        <w:t xml:space="preserve">   beta    </w:t>
      </w:r>
      <w:r>
        <w:t xml:space="preserve">   atomic    </w:t>
      </w:r>
      <w:r>
        <w:t xml:space="preserve">   anion    </w:t>
      </w:r>
      <w:r>
        <w:t xml:space="preserve">   Alpha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2021-10-11T11:59:39Z</dcterms:created>
  <dcterms:modified xsi:type="dcterms:W3CDTF">2021-10-11T11:59:39Z</dcterms:modified>
</cp:coreProperties>
</file>