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table of the chemical elements arranged in order of atomic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subatomic particle that has no charge and is found in the nucleus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subatomic particle that has a negative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when one or more electrons are transferred from one atom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is fixed composition composed of 1 element or 1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contains two or more elements chemically combined.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Pure substance that consists of one type of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element that lacks most of the properties of a metal.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that forms when one substance dissolved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bond formed when atoms share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atoms bonded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basic unit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that has properties of both metals and non-metals.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Positively charged subatomic particle.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Elements that are good conductors of heat and electric current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2021-10-11T12:00:05Z</dcterms:created>
  <dcterms:modified xsi:type="dcterms:W3CDTF">2021-10-11T12:00:05Z</dcterms:modified>
</cp:coreProperties>
</file>