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two or more atoms held together by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show a chemical reaction using symbols instead of words/tells you the reactants or substances you start within a reaction and the products or new substances that are formed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placed in front of a chemical formula in an equation/tells you the amount of a reactant or product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cannot be broken down into any other substance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particle inside the atom's nucleus/has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electrical force of attraction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change that alters the form or appearance of a substance but does not change it to another substance EX: tearing or crumpling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substance that forms from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unit of an element/basic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particle inside an atom's nucleus that is negative electrically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undergo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made of two or more elements that combine chemically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outside the nucleus/small negatively charged particle that moves around the outer sphere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2021-10-11T11:58:33Z</dcterms:created>
  <dcterms:modified xsi:type="dcterms:W3CDTF">2021-10-11T11:58:33Z</dcterms:modified>
</cp:coreProperties>
</file>