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boiling    </w:t>
      </w:r>
      <w:r>
        <w:t xml:space="preserve">   steam    </w:t>
      </w:r>
      <w:r>
        <w:t xml:space="preserve">   ice    </w:t>
      </w:r>
      <w:r>
        <w:t xml:space="preserve">   water    </w:t>
      </w:r>
      <w:r>
        <w:t xml:space="preserve">   vapor    </w:t>
      </w:r>
      <w:r>
        <w:t xml:space="preserve">   grams    </w:t>
      </w:r>
      <w:r>
        <w:t xml:space="preserve">   liters    </w:t>
      </w:r>
      <w:r>
        <w:t xml:space="preserve">   solutions    </w:t>
      </w:r>
      <w:r>
        <w:t xml:space="preserve">   mixtures    </w:t>
      </w:r>
      <w:r>
        <w:t xml:space="preserve">   definite volume    </w:t>
      </w:r>
      <w:r>
        <w:t xml:space="preserve">   definite shape    </w:t>
      </w:r>
      <w:r>
        <w:t xml:space="preserve">   chemical change    </w:t>
      </w:r>
      <w:r>
        <w:t xml:space="preserve">   physical change    </w:t>
      </w:r>
      <w:r>
        <w:t xml:space="preserve">   burning    </w:t>
      </w:r>
      <w:r>
        <w:t xml:space="preserve">   substances    </w:t>
      </w:r>
      <w:r>
        <w:t xml:space="preserve">   element    </w:t>
      </w:r>
      <w:r>
        <w:t xml:space="preserve">   atom    </w:t>
      </w:r>
      <w:r>
        <w:t xml:space="preserve">   evaporation    </w:t>
      </w:r>
      <w:r>
        <w:t xml:space="preserve">   condensation    </w:t>
      </w:r>
      <w:r>
        <w:t xml:space="preserve">   melting    </w:t>
      </w:r>
      <w:r>
        <w:t xml:space="preserve">   freezing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color    </w:t>
      </w:r>
      <w:r>
        <w:t xml:space="preserve">   texture    </w:t>
      </w:r>
      <w:r>
        <w:t xml:space="preserve">   temperature    </w:t>
      </w:r>
      <w:r>
        <w:t xml:space="preserve">   particles    </w:t>
      </w:r>
      <w:r>
        <w:t xml:space="preserve">   volume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2021-10-11T11:59:52Z</dcterms:created>
  <dcterms:modified xsi:type="dcterms:W3CDTF">2021-10-11T11:59:52Z</dcterms:modified>
</cp:coreProperties>
</file>