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matter that does not change the composition of the matter.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matter goes from a gas straight to a solid.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matter goes from a solid straight to a gas.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with an indefinite mass but a definite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matter turns from a liquid to a gas.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with a definite mass and volume.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matter turns from a liquid to a solid.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hammer metal into thin sheets.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matter turns from a solid to a liquid.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an object takes 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matter where a reaction causes the matter to change compositions and turn into something new.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matter turns from a gas to a liquid.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with charged particles.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ability for matter to dissolve.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pull metal into thin wire.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with an indefinite mass and volume.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2021-10-11T12:00:10Z</dcterms:created>
  <dcterms:modified xsi:type="dcterms:W3CDTF">2021-10-11T12:00:10Z</dcterms:modified>
</cp:coreProperties>
</file>