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mass something has for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that begins with one kind of matter and ends with another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a liquid changes to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of matter that can be observed or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that begins and ends with the same kind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a solid changes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liquid changes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a metal to allow heat or electricity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something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2021-10-11T12:00:12Z</dcterms:created>
  <dcterms:modified xsi:type="dcterms:W3CDTF">2021-10-11T12:00:12Z</dcterms:modified>
</cp:coreProperties>
</file>