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change that occurs when a new substance is created with different properties; observable as a color change, the production of gas or a precipitate, or the release of heat or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properties that include all of the possible chemical changes that a sample of matter can go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effect that occurs when light is scattered through a colloid, causing the light beam to become visible as it travels through the mixture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heterogeneous mixture containing particles large enough to settle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homogenous aquoues mixture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of the primary substance that make up matter and cannot be chemically broken down or converted into other substances; defined by the atomic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mixture with a non-uniform composition in which the individual components are distinct and visible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mass of a single atom,molecule,or subatomic particles; nearly equal ( exactly equal to the number of carbon) to the sum of the numbers of protons and neutrons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element or compound that can only be seperated or combined to make substance with new properties by means of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homogeneous mixture in which the particles are indefinitely suspended in which the particles are indefentiely suspended in the medium, which may be a gas, aliquid, or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related to the description of something in numerical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properties of a substance that are dependent on the amount of a substance present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related to the description of something is non-numerical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properties that describe matter including color, feel, smell, boiling point, and density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mixture with a uniform composition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single type of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properties of a substance that do not depend on the amount of the substance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anything that has volume and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physical and chemical characteristics of a substance or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substance composed of multiple elements combined in fixed proportions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smallest unit of an element containig a nucleus within an electron cloud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amount of matter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a state of matter where the shape is constant and rigid, where the volume  is constant, and where the particles vibrate in a fised shape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</dc:title>
  <dcterms:created xsi:type="dcterms:W3CDTF">2021-10-11T11:58:40Z</dcterms:created>
  <dcterms:modified xsi:type="dcterms:W3CDTF">2021-10-11T11:58:40Z</dcterms:modified>
</cp:coreProperties>
</file>