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Starts as a solid but changes to a liquid due to what process?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matter is made up of atoms that are in constant motion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has both a definite shape and volume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slow of fast the atoms are moving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has neither a definite shape and volume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far or close the atoms are to each other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Starts as a gas and goes to a solid because of what process?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Starts as a solid and goes to a gas because of what process?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a definite volume but not a definite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Starts as a liquid and goes to a gas due to what process?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Starts as a as and goes to a liquid due to what process?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Starts as a liquid and goes to a solid because of what process?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everything is matter besides this one 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object that has mass and takes up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smallest particles of matter that maintain their own characteristics?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</dc:title>
  <dcterms:created xsi:type="dcterms:W3CDTF">2021-10-11T12:00:18Z</dcterms:created>
  <dcterms:modified xsi:type="dcterms:W3CDTF">2021-10-11T12:00:18Z</dcterms:modified>
</cp:coreProperties>
</file>