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which a matter on the surface of a liquid changes from a liquid to a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of a single atom, molecules, or subatomic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single type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Properties of a substance that are dependent on the amount of substance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Related to something in non-terms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homogeneous aqueous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by which  a sample of matter changes  directly from the gaseous state to the solid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smallest unit of an element that has all of the properties of that element containing a nucleus within an electron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Related to the description of something in numerical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physical and chemical characteristics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effect that occurs when light is scattered through a colloid , causing the light beam to become visible as it travels through the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quantity of mass per unit 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a sample of matter changes directly from a solid state to gaseous state without going through the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composed of multiple elements combined in fixed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matter where the shape is constant and rigid, where the volume is constant, and where the particles vibrate in a fixed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with a non-uniform composition in which the individual components are distinct and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Properties that include all of the possible chemical changes that a simple matter can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has volume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with a uniform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physical and chemical characteristic of a substance or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Properties of a substance that are dependent on the amount of a substance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primary substances that make up matter and cannot be chemically broken down or converted into other substances, defined by the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temperature at when a liquid turns into a solid when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matter where the shape is variable and depends on the shape of the container, the volume is constant, and the particle more independently within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of matter that has no fixed shape or structure, such as liquid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gaseous state of a simple of matter that would  otherwise be a liquid or gas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heterogeneous mixture containing particles large enough to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primary substances that make up matter and cannot be chemically broken down or converted into other substances, defined by the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state of matter that has no fixed shape or structure, such as a liquid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Elements or compound that can only be separated or combined to make substances with new properties by means of a chemicals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homogeneous mixture in which the particles are indefinitely suspended in the medium, which may be a gas, a liquid, or a solid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2021-10-11T11:58:44Z</dcterms:created>
  <dcterms:modified xsi:type="dcterms:W3CDTF">2021-10-11T11:58:44Z</dcterms:modified>
</cp:coreProperties>
</file>