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a liquid to a vapor or gas throughout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that has no definite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that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Sublimation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that have a very orderly, three-dimensional arrangement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temperature at which a liquid changes into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how cold or hot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force exerted on a given area of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a substance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state in which a solid changes directly into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a substance from one physical state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of a gas or liquid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that has a definite volume and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matter that has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state from a solid 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2021-10-11T12:00:21Z</dcterms:created>
  <dcterms:modified xsi:type="dcterms:W3CDTF">2021-10-11T12:00:21Z</dcterms:modified>
</cp:coreProperties>
</file>