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Color    </w:t>
      </w:r>
      <w:r>
        <w:t xml:space="preserve">   Loud    </w:t>
      </w:r>
      <w:r>
        <w:t xml:space="preserve">   Taste    </w:t>
      </w:r>
      <w:r>
        <w:t xml:space="preserve">   Little    </w:t>
      </w:r>
      <w:r>
        <w:t xml:space="preserve">   Big    </w:t>
      </w:r>
      <w:r>
        <w:t xml:space="preserve">   Soft    </w:t>
      </w:r>
      <w:r>
        <w:t xml:space="preserve">   Hard    </w:t>
      </w:r>
      <w:r>
        <w:t xml:space="preserve">   Senses    </w:t>
      </w:r>
      <w:r>
        <w:t xml:space="preserve">   Matter    </w:t>
      </w:r>
      <w:r>
        <w:t xml:space="preserve">   Property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2021-10-11T11:58:42Z</dcterms:created>
  <dcterms:modified xsi:type="dcterms:W3CDTF">2021-10-11T11:58:42Z</dcterms:modified>
</cp:coreProperties>
</file>