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Heat    </w:t>
      </w:r>
      <w:r>
        <w:t xml:space="preserve">   Photons    </w:t>
      </w:r>
      <w:r>
        <w:t xml:space="preserve">   Silicon Dioxide    </w:t>
      </w:r>
      <w:r>
        <w:t xml:space="preserve">   Helium    </w:t>
      </w:r>
      <w:r>
        <w:t xml:space="preserve">   Compounds    </w:t>
      </w:r>
      <w:r>
        <w:t xml:space="preserve">   Molecules    </w:t>
      </w:r>
      <w:r>
        <w:t xml:space="preserve">   Proton    </w:t>
      </w:r>
      <w:r>
        <w:t xml:space="preserve">   Substance    </w:t>
      </w:r>
      <w:r>
        <w:t xml:space="preserve">   Pure    </w:t>
      </w:r>
      <w:r>
        <w:t xml:space="preserve">   Space    </w:t>
      </w:r>
      <w:r>
        <w:t xml:space="preserve">   Definition    </w:t>
      </w:r>
      <w:r>
        <w:t xml:space="preserve">   Subatomic    </w:t>
      </w:r>
      <w:r>
        <w:t xml:space="preserve">   Atoms    </w:t>
      </w:r>
      <w:r>
        <w:t xml:space="preserve">   Particle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2021-10-11T12:00:07Z</dcterms:created>
  <dcterms:modified xsi:type="dcterms:W3CDTF">2021-10-11T12:00:07Z</dcterms:modified>
</cp:coreProperties>
</file>