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 object feels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liquid water evaporating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part of what something is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stays on top of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frozen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that falls to the bottom of a liquid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how warm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measureof how heavy an object feels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Ways to find out about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takes up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Melting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2021-10-11T11:58:56Z</dcterms:created>
  <dcterms:modified xsi:type="dcterms:W3CDTF">2021-10-11T11:58:56Z</dcterms:modified>
</cp:coreProperties>
</file>