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p>
      <w:pPr>
        <w:pStyle w:val="Questions"/>
      </w:pPr>
      <w:r>
        <w:t xml:space="preserve">1. EMUVLO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PACYSHIL ESTTA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RIALONUTS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ETHRMAL EEYRGN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CTORCNODU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AETRTM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ASIYPCHL EETORSPIPR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SAMS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TNESGAMIM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ERIVETLA DIESNTY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2021-10-11T12:00:25Z</dcterms:created>
  <dcterms:modified xsi:type="dcterms:W3CDTF">2021-10-11T12:00:25Z</dcterms:modified>
</cp:coreProperties>
</file>