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Atomic Weight    </w:t>
      </w:r>
      <w:r>
        <w:t xml:space="preserve">   Periods    </w:t>
      </w:r>
      <w:r>
        <w:t xml:space="preserve">   Hassium    </w:t>
      </w:r>
      <w:r>
        <w:t xml:space="preserve">   Hydrogen    </w:t>
      </w:r>
      <w:r>
        <w:t xml:space="preserve">   Compounds    </w:t>
      </w:r>
      <w:r>
        <w:t xml:space="preserve">   Crystal    </w:t>
      </w:r>
      <w:r>
        <w:t xml:space="preserve">   Volume    </w:t>
      </w:r>
      <w:r>
        <w:t xml:space="preserve">   Pure Substance    </w:t>
      </w:r>
      <w:r>
        <w:t xml:space="preserve">   Subscript    </w:t>
      </w:r>
      <w:r>
        <w:t xml:space="preserve">   Neutrons    </w:t>
      </w:r>
      <w:r>
        <w:t xml:space="preserve">   Protons    </w:t>
      </w:r>
      <w:r>
        <w:t xml:space="preserve">   Electrons    </w:t>
      </w:r>
      <w:r>
        <w:t xml:space="preserve">   Molecule    </w:t>
      </w:r>
      <w:r>
        <w:t xml:space="preserve">   Mass    </w:t>
      </w:r>
      <w:r>
        <w:t xml:space="preserve">   Metalloids    </w:t>
      </w:r>
      <w:r>
        <w:t xml:space="preserve">   Metals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Symbol    </w:t>
      </w:r>
      <w:r>
        <w:t xml:space="preserve">   Atomic Number    </w:t>
      </w:r>
      <w:r>
        <w:t xml:space="preserve">   Atoms    </w:t>
      </w:r>
      <w:r>
        <w:t xml:space="preserve">   Elements    </w:t>
      </w:r>
      <w:r>
        <w:t xml:space="preserve">   Periodic Table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2021-10-11T12:00:14Z</dcterms:created>
  <dcterms:modified xsi:type="dcterms:W3CDTF">2021-10-11T12:00:14Z</dcterms:modified>
</cp:coreProperties>
</file>