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CONDENSATION    </w:t>
      </w:r>
      <w:r>
        <w:t xml:space="preserve">   EVAPORATION    </w:t>
      </w:r>
      <w:r>
        <w:t xml:space="preserve">   FREEZE    </w:t>
      </w:r>
      <w:r>
        <w:t xml:space="preserve">   GAS    </w:t>
      </w:r>
      <w:r>
        <w:t xml:space="preserve">   GRAMS    </w:t>
      </w:r>
      <w:r>
        <w:t xml:space="preserve">   KILOGRAMS    </w:t>
      </w:r>
      <w:r>
        <w:t xml:space="preserve">   KILOTRES    </w:t>
      </w:r>
      <w:r>
        <w:t xml:space="preserve">   LIQUID    </w:t>
      </w:r>
      <w:r>
        <w:t xml:space="preserve">   LITER    </w:t>
      </w:r>
      <w:r>
        <w:t xml:space="preserve">   MASS    </w:t>
      </w:r>
      <w:r>
        <w:t xml:space="preserve">   MATTER    </w:t>
      </w:r>
      <w:r>
        <w:t xml:space="preserve">   MELT    </w:t>
      </w:r>
      <w:r>
        <w:t xml:space="preserve">   SOLID    </w:t>
      </w:r>
      <w:r>
        <w:t xml:space="preserve">   VAPOR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2021-10-11T12:00:19Z</dcterms:created>
  <dcterms:modified xsi:type="dcterms:W3CDTF">2021-10-11T12:00:19Z</dcterms:modified>
</cp:coreProperties>
</file>