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capacity of a substance to combine chemically with another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and pressure at which a liquid becomes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sample of matter, either a single element or a single compound, that has definite chemical and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that occurs when one or more substances change into entirely new substances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two or more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the mass of a substance to the volume of the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of matter from one form to another without a change in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and pressure at which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 unit of matter that can exist by itself and retain all of a substance's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cannot be separated or broken-down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unit of 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2021-10-11T11:59:03Z</dcterms:created>
  <dcterms:modified xsi:type="dcterms:W3CDTF">2021-10-11T11:59:03Z</dcterms:modified>
</cp:coreProperties>
</file>