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amount of space an object takes up?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liquid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everything that takes up space and has mass?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grams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Oxygen and water vapor are examples of what state of matter?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ice cube is an example of what state of matter?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solid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instrument that measures the amount of mass in an object?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solid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unit of measurement for mass?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and apple juice are examples of what type of matter?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closely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Solid, gas, liquid and plasma are examples of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triple beam balance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are the atoms in a solid packed together?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states of matter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of the states of matter have a definite shape?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volume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</dc:title>
  <dcterms:created xsi:type="dcterms:W3CDTF">2021-10-11T11:58:54Z</dcterms:created>
  <dcterms:modified xsi:type="dcterms:W3CDTF">2021-10-11T11:58:54Z</dcterms:modified>
</cp:coreProperties>
</file>