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change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object's ability to be drawn into a thin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property describes an object's ability to change into a new, different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with a definite shape and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building blocks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of matter are characteristics that describe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change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matter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Phase change from a solid directly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liquid's resistance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physical property describing an object's ability to flatten into a thin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ability to dissolve into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of matter with an indefinite shape and a definite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motion is 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object's ability 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heat is added to a substance, the particles move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the mass and volume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change from a liquid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a solid to a liquid, add thermal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with an indefinite shape and indefinite volume (example: stars).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property can be observed or measured without changing the identity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matter that has an indefinite shape and an indefinite volume (example: 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space that something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Solids, liquids, gases, and plasmas are all ____/phases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 the volume of liquids from the bottom of their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Phase change from a solid 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2021-10-11T11:59:07Z</dcterms:created>
  <dcterms:modified xsi:type="dcterms:W3CDTF">2021-10-11T11:59:07Z</dcterms:modified>
</cp:coreProperties>
</file>