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part of the atom that has no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part of the atom that is positively charged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part of the atom that moves randomly around the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1913 model of the atom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Modeled the 1911 Model of the atom?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newest model of the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average mass of all the isotopes of an element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chart that gives you information about the elements.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ease and speed at which an element reacts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material that can be pulled out into a long wire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came up with the idea of the atom and that it was shaped like a round 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One or two letter representation of an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number of protons, electrons or ______ are the same number.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mental picture or image that explains something in science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chart that gives you information about the elements.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horizontal row of elements in the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Ability to transfer heat or electricity to another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part of the atom that protons and neutrons are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designed the model of the atom that was made in 1897 and looks like a chocolate chip cookie?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Elements in the same vertical column of the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Elements classed by shininess, malleability, ductility, and conductivity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Matter</dc:title>
  <dcterms:created xsi:type="dcterms:W3CDTF">2021-10-11T11:59:12Z</dcterms:created>
  <dcterms:modified xsi:type="dcterms:W3CDTF">2021-10-11T11:59:12Z</dcterms:modified>
</cp:coreProperties>
</file>