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Radiation is the transfer of thermal energy by ___________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 is the movement of ________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boiling point of a liquid is when a liquid turns into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Concentration means the amount of  _________ is low compared to the amount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 only has a definite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solvent is the substance in which the solute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fourth state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Convection is the transfer of thermal energy by the motion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changes are changes in the ____________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Suspension means the particles of one substance are _____________ mixed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can flow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colloid is a __________ mixture that has particles that are not yet dissolved or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properties of matter are __________ of all matter that can be observed and measured without changing the chemical composition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solution, the substance _________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melting point of a liquid is when a solid turns into a 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Thermal expansion states that added thermal energy causes most substances to _________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dissolves, molecules are spread __________ throughout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has definite volume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kinetic theory of matter states that the particles that make up all matter are constantly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2021-10-11T11:59:15Z</dcterms:created>
  <dcterms:modified xsi:type="dcterms:W3CDTF">2021-10-11T11:59:15Z</dcterms:modified>
</cp:coreProperties>
</file>