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form a solution by mixing evenly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particle that is the building block of ALL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easily broken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compound that gives hydronium ions to another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compounds that can accept hydronium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amount of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Chemical property that does not react with other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evenly mixed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Absorbs energy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matter in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Gives off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 of a force on objects due to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easily flattened or bended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evenly mixed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per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where it's particles are close and has a definite volume but not a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speeds up a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that has very far apart particles and has no definite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Hot mixture of electrons and eons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substance with very close together particles that has a definite shape and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</dc:title>
  <dcterms:created xsi:type="dcterms:W3CDTF">2021-10-11T11:59:17Z</dcterms:created>
  <dcterms:modified xsi:type="dcterms:W3CDTF">2021-10-11T11:59:17Z</dcterms:modified>
</cp:coreProperties>
</file>