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where the substances can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a solution by mixing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mixture of ions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all particles that make up matter are constantly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definite volume, but not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thermal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drawn out into a wire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substance that can flow and take the shape of its container that holds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mass per unit volume of a given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average kinetic energy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force, or pull, on objects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adding thermal energy to substances to increase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where the substances cannot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by the motion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thermal energy through particles of matter that are in direct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2021-10-11T11:58:32Z</dcterms:created>
  <dcterms:modified xsi:type="dcterms:W3CDTF">2021-10-11T11:58:32Z</dcterms:modified>
</cp:coreProperties>
</file>