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Freezing    </w:t>
      </w:r>
      <w:r>
        <w:t xml:space="preserve">   Evaporating    </w:t>
      </w:r>
      <w:r>
        <w:t xml:space="preserve">   Boiling    </w:t>
      </w:r>
      <w:r>
        <w:t xml:space="preserve">   Melting    </w:t>
      </w:r>
      <w:r>
        <w:t xml:space="preserve">   Diffuse    </w:t>
      </w:r>
      <w:r>
        <w:t xml:space="preserve">   Compress    </w:t>
      </w:r>
      <w:r>
        <w:t xml:space="preserve">   Particles    </w:t>
      </w:r>
      <w:r>
        <w:t xml:space="preserve">   Matter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2021-10-11T11:59:03Z</dcterms:created>
  <dcterms:modified xsi:type="dcterms:W3CDTF">2021-10-11T11:59:03Z</dcterms:modified>
</cp:coreProperties>
</file>