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objects mass compared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needed to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object that takes up space. has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gas like mixture of charged particles that move very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observed or measured without changing the matter's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needed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force matter pushes on an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solid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density equation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definite shape, no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definite shaped,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definite shape, definite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2021-10-11T11:58:37Z</dcterms:created>
  <dcterms:modified xsi:type="dcterms:W3CDTF">2021-10-11T11:58:37Z</dcterms:modified>
</cp:coreProperties>
</file>