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gravitational force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is not created or destroyed by is only transformed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not have a definite volume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a substance's ability to change into a new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 of the amount of mass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 of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has a definite volume but not a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that has definite physical and chemical properties such as appearance, melting point, and reactivity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state in which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a substance that can be observed and measured without changing the identity of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where the substances are evenly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one or more substances change into entirely new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from a solid state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that does not have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change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that an object takes up, or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that affects one or more physical properties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has a definite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change in state from a gas directly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an element that maintains the properties of that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2021-10-11T11:58:39Z</dcterms:created>
  <dcterms:modified xsi:type="dcterms:W3CDTF">2021-10-11T11:58:39Z</dcterms:modified>
</cp:coreProperties>
</file>