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solvent    </w:t>
      </w:r>
      <w:r>
        <w:t xml:space="preserve">   solution    </w:t>
      </w:r>
      <w:r>
        <w:t xml:space="preserve">   solute    </w:t>
      </w:r>
      <w:r>
        <w:t xml:space="preserve">   shell    </w:t>
      </w:r>
      <w:r>
        <w:t xml:space="preserve">   reactant    </w:t>
      </w:r>
      <w:r>
        <w:t xml:space="preserve">   proton    </w:t>
      </w:r>
      <w:r>
        <w:t xml:space="preserve">   product    </w:t>
      </w:r>
      <w:r>
        <w:t xml:space="preserve">   physical change    </w:t>
      </w:r>
      <w:r>
        <w:t xml:space="preserve">   orbital    </w:t>
      </w:r>
      <w:r>
        <w:t xml:space="preserve">   necleus    </w:t>
      </w:r>
      <w:r>
        <w:t xml:space="preserve">   neutron    </w:t>
      </w:r>
      <w:r>
        <w:t xml:space="preserve">   molecule    </w:t>
      </w:r>
      <w:r>
        <w:t xml:space="preserve">   mixture    </w:t>
      </w:r>
      <w:r>
        <w:t xml:space="preserve">   matter    </w:t>
      </w:r>
      <w:r>
        <w:t xml:space="preserve">   ionic    </w:t>
      </w:r>
      <w:r>
        <w:t xml:space="preserve">   inorganic    </w:t>
      </w:r>
      <w:r>
        <w:t xml:space="preserve">   homogeneous    </w:t>
      </w:r>
      <w:r>
        <w:t xml:space="preserve">   heterogeneous    </w:t>
      </w:r>
      <w:r>
        <w:t xml:space="preserve">   element    </w:t>
      </w:r>
      <w:r>
        <w:t xml:space="preserve">   electrons    </w:t>
      </w:r>
      <w:r>
        <w:t xml:space="preserve">   double bond    </w:t>
      </w:r>
      <w:r>
        <w:t xml:space="preserve">   covalent bond    </w:t>
      </w:r>
      <w:r>
        <w:t xml:space="preserve">   compound    </w:t>
      </w:r>
      <w:r>
        <w:t xml:space="preserve">   chemistry    </w:t>
      </w:r>
      <w:r>
        <w:t xml:space="preserve">   chemical formula    </w:t>
      </w:r>
      <w:r>
        <w:t xml:space="preserve">   chemical change    </w:t>
      </w:r>
      <w:r>
        <w:t xml:space="preserve">   chemical bond    </w:t>
      </w:r>
      <w:r>
        <w:t xml:space="preserve">   atomic number    </w:t>
      </w:r>
      <w:r>
        <w:t xml:space="preserve">   atomic mass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2021-10-11T11:59:10Z</dcterms:created>
  <dcterms:modified xsi:type="dcterms:W3CDTF">2021-10-11T11:59:10Z</dcterms:modified>
</cp:coreProperties>
</file>