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mrsnold    </w:t>
      </w:r>
      <w:r>
        <w:t xml:space="preserve">   rust    </w:t>
      </w:r>
      <w:r>
        <w:t xml:space="preserve">   solution    </w:t>
      </w:r>
      <w:r>
        <w:t xml:space="preserve">   mixture    </w:t>
      </w:r>
      <w:r>
        <w:t xml:space="preserve">   condensation    </w:t>
      </w:r>
      <w:r>
        <w:t xml:space="preserve">   melting    </w:t>
      </w:r>
      <w:r>
        <w:t xml:space="preserve">   freezing    </w:t>
      </w:r>
      <w:r>
        <w:t xml:space="preserve">   plasma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texture    </w:t>
      </w:r>
      <w:r>
        <w:t xml:space="preserve">   volume    </w:t>
      </w:r>
      <w:r>
        <w:t xml:space="preserve">   mass    </w:t>
      </w:r>
      <w:r>
        <w:t xml:space="preserve">   evaporation    </w:t>
      </w:r>
      <w:r>
        <w:t xml:space="preserve">   heat    </w:t>
      </w:r>
      <w:r>
        <w:t xml:space="preserve">   particles    </w:t>
      </w:r>
      <w:r>
        <w:t xml:space="preserve">   element    </w:t>
      </w:r>
      <w:r>
        <w:t xml:space="preserve">   molecule    </w:t>
      </w:r>
      <w:r>
        <w:t xml:space="preserve">   compound    </w:t>
      </w:r>
      <w:r>
        <w:t xml:space="preserve">   atom    </w:t>
      </w:r>
      <w:r>
        <w:t xml:space="preserve">   temperature    </w:t>
      </w:r>
      <w:r>
        <w:t xml:space="preserve">   chemical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2021-10-11T11:59:15Z</dcterms:created>
  <dcterms:modified xsi:type="dcterms:W3CDTF">2021-10-11T11:59:15Z</dcterms:modified>
</cp:coreProperties>
</file>