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mass    </w:t>
      </w:r>
      <w:r>
        <w:t xml:space="preserve">   homogeneous mixure    </w:t>
      </w:r>
      <w:r>
        <w:t xml:space="preserve">   heterogeneous mixture    </w:t>
      </w:r>
      <w:r>
        <w:t xml:space="preserve">   molecules    </w:t>
      </w:r>
      <w:r>
        <w:t xml:space="preserve">   compound    </w:t>
      </w:r>
      <w:r>
        <w:t xml:space="preserve">   element    </w:t>
      </w:r>
      <w:r>
        <w:t xml:space="preserve">   atom    </w:t>
      </w:r>
      <w:r>
        <w:t xml:space="preserve">   chemical change    </w:t>
      </w:r>
      <w:r>
        <w:t xml:space="preserve">   physical change    </w:t>
      </w:r>
      <w:r>
        <w:t xml:space="preserve">   physical property    </w:t>
      </w:r>
      <w:r>
        <w:t xml:space="preserve">   chemical property    </w:t>
      </w:r>
      <w:r>
        <w:t xml:space="preserve">   science    </w:t>
      </w:r>
      <w:r>
        <w:t xml:space="preserve">   thermal energy    </w:t>
      </w:r>
      <w:r>
        <w:t xml:space="preserve">   liquid    </w:t>
      </w:r>
      <w:r>
        <w:t xml:space="preserve">   solid    </w:t>
      </w:r>
      <w:r>
        <w:t xml:space="preserve">   plasma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2021-10-11T11:59:20Z</dcterms:created>
  <dcterms:modified xsi:type="dcterms:W3CDTF">2021-10-11T11:59:20Z</dcterms:modified>
</cp:coreProperties>
</file>