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energy is taken from a liquid the process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added to a liquid to turn it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liquid turns into a gas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a gas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stage of matter has spaced out particles that move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in which a solid turns into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lot of energy is added and a solid skips the liquid stage and goes strait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4 forms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energy is taken from a gas the process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no definite shape but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of matter that makes up most of space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Melting    </w:t>
      </w:r>
      <w:r>
        <w:t xml:space="preserve">   Matter    </w:t>
      </w:r>
      <w:r>
        <w:t xml:space="preserve">   Liquid    </w:t>
      </w:r>
      <w:r>
        <w:t xml:space="preserve">   Deposition    </w:t>
      </w:r>
      <w:r>
        <w:t xml:space="preserve">   Heat    </w:t>
      </w:r>
      <w:r>
        <w:t xml:space="preserve">   Evaporation    </w:t>
      </w:r>
      <w:r>
        <w:t xml:space="preserve">   Gas    </w:t>
      </w:r>
      <w:r>
        <w:t xml:space="preserve">   Freezing    </w:t>
      </w:r>
      <w:r>
        <w:t xml:space="preserve">   Condensation    </w:t>
      </w:r>
      <w:r>
        <w:t xml:space="preserve">   Sublimation    </w:t>
      </w:r>
      <w:r>
        <w:t xml:space="preserve">   Plasma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2021-10-11T11:59:02Z</dcterms:created>
  <dcterms:modified xsi:type="dcterms:W3CDTF">2021-10-11T11:59:02Z</dcterms:modified>
</cp:coreProperties>
</file>