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air    </w:t>
      </w:r>
      <w:r>
        <w:t xml:space="preserve">   vapor    </w:t>
      </w:r>
      <w:r>
        <w:t xml:space="preserve">   water    </w:t>
      </w:r>
      <w:r>
        <w:t xml:space="preserve">   temperature    </w:t>
      </w:r>
      <w:r>
        <w:t xml:space="preserve">   substance    </w:t>
      </w:r>
      <w:r>
        <w:t xml:space="preserve">   properties    </w:t>
      </w:r>
      <w:r>
        <w:t xml:space="preserve">   mixture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evaporate    </w:t>
      </w:r>
      <w:r>
        <w:t xml:space="preserve">   condenses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2021-10-11T11:59:25Z</dcterms:created>
  <dcterms:modified xsi:type="dcterms:W3CDTF">2021-10-11T11:59:25Z</dcterms:modified>
</cp:coreProperties>
</file>