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variable is the thing that we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tiny particle is everything in the world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Elements are located on the left side of the Periodic 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process must happen for a solid to turn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Element with the chemical symbol 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separation technique involves the use of a condenser?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are grouped together in the Periodic table because they have similar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particles in a ______ cannot move and have a fixed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Element with the chemical symbol Mg?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variable is the thing that we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Element with the chemical symbol 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group does the Element Chlorine belong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2021-10-11T11:59:09Z</dcterms:created>
  <dcterms:modified xsi:type="dcterms:W3CDTF">2021-10-11T11:59:09Z</dcterms:modified>
</cp:coreProperties>
</file>