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irreversible chemical reaction involving the rearrangement of the atoms of one or more substances and a change in their chemical properties or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usual irreversible chemical reaction involving the rearrangement of the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made by mixing another substance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given solid will melt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that are made up of only one type of atom or only one type of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affecting the form of a chemical substance, but not it's chemical composition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substance in general, or something that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atoms bonded together, representing the smallest fundamental unit of a chemical compound that can take part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at which a liquid boils and turns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power of being reactive or the degree to which a thing is reactive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is composed of two or more separate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unit of a chemical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2021-10-11T11:59:11Z</dcterms:created>
  <dcterms:modified xsi:type="dcterms:W3CDTF">2021-10-11T11:59:11Z</dcterms:modified>
</cp:coreProperties>
</file>