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eaction involving the rearrangement of the atoms of one or more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within chemistry is a very simple concept to grasp.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substance made by mixing other substances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physical substance in general, as distinct from mind and spirit; (in physics) that which occupies space and possesses rest mass, especially as distinct from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basic unit of a chemical element.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atoms bonded together, representing the smallest fundamental unit of a chemical compound that can take part in a chemical reaction.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changes affecting the form of a chemical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temperature at which a liquid boils and turns to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or power of being reactive or the degree to which a thing is reactive.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part or aspect of something abstract, especially one that is essential or characteristic.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temperature at which a given solid will melt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thing that is composed of two or more separate elements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</dc:title>
  <dcterms:created xsi:type="dcterms:W3CDTF">2021-10-11T11:59:13Z</dcterms:created>
  <dcterms:modified xsi:type="dcterms:W3CDTF">2021-10-11T11:59:13Z</dcterms:modified>
</cp:coreProperties>
</file>