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And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metal that is a liquid at room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element has 19 protons.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element is in period 3 group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element has three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atom with a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noble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electrons that can be lost, gained, shared or transferred.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liquid halogen.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a bond between a non metal and a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element can be found in period 6 group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pure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positively charged subatomic particle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Can be pulled into ling wires.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subatomic particle that is found in orbitals.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pleasant sound when tapped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sub atomic particle with no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metalloid with 4 valence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collective name for the subatomic particles fond in a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or more elements chemically bonded in a fixed ratio.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bond between non metals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bent without breaking or cracking.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non metal found in Group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element has 13 electrons when neutral.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noble gas only has 1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halogen with 17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tells us how many electrons are in the outermost shell.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Different substances put togther without a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element has 9 electrons when neutral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Has a shine.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tells us how many orbitals can be found in the atoms.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And Materials</dc:title>
  <dcterms:created xsi:type="dcterms:W3CDTF">2021-10-11T11:59:52Z</dcterms:created>
  <dcterms:modified xsi:type="dcterms:W3CDTF">2021-10-11T11:59:52Z</dcterms:modified>
</cp:coreProperties>
</file>