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&amp;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molecule    </w:t>
      </w:r>
      <w:r>
        <w:t xml:space="preserve">   liter    </w:t>
      </w:r>
      <w:r>
        <w:t xml:space="preserve">   mole    </w:t>
      </w:r>
      <w:r>
        <w:t xml:space="preserve">   kilogram    </w:t>
      </w:r>
      <w:r>
        <w:t xml:space="preserve">   celsius    </w:t>
      </w:r>
      <w:r>
        <w:t xml:space="preserve">   meter    </w:t>
      </w:r>
      <w:r>
        <w:t xml:space="preserve">   trailing zero    </w:t>
      </w:r>
      <w:r>
        <w:t xml:space="preserve">   leading zero    </w:t>
      </w:r>
      <w:r>
        <w:t xml:space="preserve">   uncertainty    </w:t>
      </w:r>
      <w:r>
        <w:t xml:space="preserve">   measurement    </w:t>
      </w:r>
      <w:r>
        <w:t xml:space="preserve">   particle diagram    </w:t>
      </w:r>
      <w:r>
        <w:t xml:space="preserve">   observation    </w:t>
      </w:r>
      <w:r>
        <w:t xml:space="preserve">   liquid    </w:t>
      </w:r>
      <w:r>
        <w:t xml:space="preserve">   solid    </w:t>
      </w:r>
      <w:r>
        <w:t xml:space="preserve">   gas    </w:t>
      </w:r>
      <w:r>
        <w:t xml:space="preserve">   density    </w:t>
      </w:r>
      <w:r>
        <w:t xml:space="preserve">   property    </w:t>
      </w:r>
      <w:r>
        <w:t xml:space="preserve">   chemical change    </w:t>
      </w:r>
      <w:r>
        <w:t xml:space="preserve">   physical change    </w:t>
      </w:r>
      <w:r>
        <w:t xml:space="preserve">   homogeneous    </w:t>
      </w:r>
      <w:r>
        <w:t xml:space="preserve">   heterogeneous    </w:t>
      </w:r>
      <w:r>
        <w:t xml:space="preserve">   mixture    </w:t>
      </w:r>
      <w:r>
        <w:t xml:space="preserve">   compound    </w:t>
      </w:r>
      <w:r>
        <w:t xml:space="preserve">   element    </w:t>
      </w:r>
      <w:r>
        <w:t xml:space="preserve">   substance    </w:t>
      </w:r>
      <w:r>
        <w:t xml:space="preserve">   precision    </w:t>
      </w:r>
      <w:r>
        <w:t xml:space="preserve">   accuracy    </w:t>
      </w:r>
      <w:r>
        <w:t xml:space="preserve">   volume    </w:t>
      </w:r>
      <w:r>
        <w:t xml:space="preserve">   mass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&amp; Change</dc:title>
  <dcterms:created xsi:type="dcterms:W3CDTF">2021-10-11T11:58:48Z</dcterms:created>
  <dcterms:modified xsi:type="dcterms:W3CDTF">2021-10-11T11:58:48Z</dcterms:modified>
</cp:coreProperties>
</file>