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Matter:  Change of States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change from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from a solid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completely fill their container in this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from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rapid change from liquid to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extremely energetic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from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from a liquid to gas occurs at this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are free to move about but atoms stay close together in this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from a liquid to a solid occurs at this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of liquid water to solid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least energetic of all states of matter</w:t>
            </w:r>
          </w:p>
        </w:tc>
      </w:tr>
    </w:tbl>
    <w:p>
      <w:pPr>
        <w:pStyle w:val="WordBankMedium"/>
      </w:pPr>
      <w:r>
        <w:t xml:space="preserve">   sublimation    </w:t>
      </w:r>
      <w:r>
        <w:t xml:space="preserve">   boiling point    </w:t>
      </w:r>
      <w:r>
        <w:t xml:space="preserve">   evaporation    </w:t>
      </w:r>
      <w:r>
        <w:t xml:space="preserve">   solidification    </w:t>
      </w:r>
      <w:r>
        <w:t xml:space="preserve">   freezing    </w:t>
      </w:r>
      <w:r>
        <w:t xml:space="preserve">   melting    </w:t>
      </w:r>
      <w:r>
        <w:t xml:space="preserve">   condensation    </w:t>
      </w:r>
      <w:r>
        <w:t xml:space="preserve">   boiling    </w:t>
      </w:r>
      <w:r>
        <w:t xml:space="preserve">   freezing point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Matter:  Change of States Crossword</dc:title>
  <dcterms:created xsi:type="dcterms:W3CDTF">2021-10-11T11:59:51Z</dcterms:created>
  <dcterms:modified xsi:type="dcterms:W3CDTF">2021-10-11T11:59:51Z</dcterms:modified>
</cp:coreProperties>
</file>