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 - Changes and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gravitational force exerted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transfer of thermal energy by the movement of particles from one part of a material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Matter that has no definite volume and no definite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transfer of thermal energy by electromagnetic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measure of the average kinetic energy of the particles in a material.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changing directly from a solid to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transfer of thermal energy due to collisions between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Matter with a definite volume but no definite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mass per unit volume of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starting substance in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substance that can flow and take the shape of the container that it holds.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Matter that can vary in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Matter that has a definate shape and a definate volume.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- Changes and Properties</dc:title>
  <dcterms:created xsi:type="dcterms:W3CDTF">2021-10-11T11:58:41Z</dcterms:created>
  <dcterms:modified xsi:type="dcterms:W3CDTF">2021-10-11T11:58:41Z</dcterms:modified>
</cp:coreProperties>
</file>