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Matter Changing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states    </w:t>
      </w:r>
      <w:r>
        <w:t xml:space="preserve">   matter    </w:t>
      </w:r>
      <w:r>
        <w:t xml:space="preserve">   melting point    </w:t>
      </w:r>
      <w:r>
        <w:t xml:space="preserve">   amorphous    </w:t>
      </w:r>
      <w:r>
        <w:t xml:space="preserve">   atom    </w:t>
      </w:r>
      <w:r>
        <w:t xml:space="preserve">   boiling    </w:t>
      </w:r>
      <w:r>
        <w:t xml:space="preserve">   boiling point    </w:t>
      </w:r>
      <w:r>
        <w:t xml:space="preserve">   compound    </w:t>
      </w:r>
      <w:r>
        <w:t xml:space="preserve">   condensation    </w:t>
      </w:r>
      <w:r>
        <w:t xml:space="preserve">   crystalline    </w:t>
      </w:r>
      <w:r>
        <w:t xml:space="preserve">   evaporation    </w:t>
      </w:r>
      <w:r>
        <w:t xml:space="preserve">   fluid    </w:t>
      </w:r>
      <w:r>
        <w:t xml:space="preserve">   freezing    </w:t>
      </w:r>
      <w:r>
        <w:t xml:space="preserve">   freezing point    </w:t>
      </w:r>
      <w:r>
        <w:t xml:space="preserve">   gas    </w:t>
      </w:r>
      <w:r>
        <w:t xml:space="preserve">   liquid    </w:t>
      </w:r>
      <w:r>
        <w:t xml:space="preserve">   melting    </w:t>
      </w:r>
      <w:r>
        <w:t xml:space="preserve">   molecule    </w:t>
      </w:r>
      <w:r>
        <w:t xml:space="preserve">   physical change    </w:t>
      </w:r>
      <w:r>
        <w:t xml:space="preserve">   physical property    </w:t>
      </w:r>
      <w:r>
        <w:t xml:space="preserve">   pressure    </w:t>
      </w:r>
      <w:r>
        <w:t xml:space="preserve">   solid    </w:t>
      </w:r>
      <w:r>
        <w:t xml:space="preserve">   sublimation    </w:t>
      </w:r>
      <w:r>
        <w:t xml:space="preserve">   temperature    </w:t>
      </w:r>
      <w:r>
        <w:t xml:space="preserve">   vaporization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Changing States</dc:title>
  <dcterms:created xsi:type="dcterms:W3CDTF">2021-10-11T11:58:36Z</dcterms:created>
  <dcterms:modified xsi:type="dcterms:W3CDTF">2021-10-11T11:58:36Z</dcterms:modified>
</cp:coreProperties>
</file>