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Cross Word Puzzle!!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property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molecules are faster, a gases are a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of matter do you usually swim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matter there is molecules and in molecules there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molecules are in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solids do not take up the space that they are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liquid is there more or less molecules than in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are the molecules in a solid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type of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liquids able to compress?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you able to turn a solid to a gas or the reverse?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very hard and you can buy something that is that state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there but you can not normally see it and it is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do to change a solid to a liquid?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type of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gas reaches itcondensation point it becomes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is defined as anything that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called when you change a solid to a gas automatically?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matter there is what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to change a liquid 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plasma a state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type of a solid?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 Word Puzzle!!</dc:title>
  <dcterms:created xsi:type="dcterms:W3CDTF">2021-10-11T11:59:47Z</dcterms:created>
  <dcterms:modified xsi:type="dcterms:W3CDTF">2021-10-11T11:59:47Z</dcterms:modified>
</cp:coreProperties>
</file>