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from a liquid state to a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from on kind of matter to another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amount of matter that completely fills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substance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that is uniform in composition; components are evenly distributed and not easily distinguished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two or more substances in which they stay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electric charge that  is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mix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smallest unit of an element thayt still has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of an object to transfer heat or electricity to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mixture that forms when one substance dissolves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particle that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that occurs when vaporization takes place only on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mixture that is not uniform in composition; components are not evenly distributed throughout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things are made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center of a nitrogen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state of matter that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Matter is not created nor destroyed in any chemical or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temperature at which a substance changes form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One of the three forms that matter can exist in solid, liquid, gas Plasma is also considered matter and is found in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temperature at which a substance changes from 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or more atoms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affects only its shape, size or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above no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that 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of a pure substance that can be observed without changing it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of pure substance that describes its ability to change into a different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particle that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or more elements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atom or molecule with a net electric charge due to the loss or gain of one or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average kinetic energy of the individual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that cannot be broken down into a simpler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electric charge that is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change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amount of space that matter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state of matter that has a definite volume,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single type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change from solid state to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Matter that has no definite shape or volume; particles are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state of matter that does not have a definite shape or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 </dc:title>
  <dcterms:created xsi:type="dcterms:W3CDTF">2021-10-11T12:00:00Z</dcterms:created>
  <dcterms:modified xsi:type="dcterms:W3CDTF">2021-10-11T12:00:00Z</dcterms:modified>
</cp:coreProperties>
</file>