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vaporization that takes place only on the surface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pushing on an area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liquid's resistance to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matter that has a definite volume but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solid made up of particles that are not arranged in a regular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temperature at which a solid becomes a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solid that is made up of crystals in which particles are arranged in a regular, repeating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inward force that tends to minimize the surface area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matter with no definite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change of state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of state from a liquid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matter that has a definite shape and a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change in state from a solid to a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Crossword #1</dc:title>
  <dcterms:created xsi:type="dcterms:W3CDTF">2021-10-11T12:00:05Z</dcterms:created>
  <dcterms:modified xsi:type="dcterms:W3CDTF">2021-10-11T12:00:05Z</dcterms:modified>
</cp:coreProperties>
</file>