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an inward pull among the molecules of a liquid hat brings the molecules on the surface closer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matter that has no definite shape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hot or cold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pure substance that can't be broken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substance that can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 more substances that are together in the same place but their atoms are not chemically bonded.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solid made up of particles that are not arranged in a regular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matter that has no definite shape but has a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Vaporization that occurs at and below the surface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of matter that has a definite shape and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change in state from a liquid 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liquid's resistance to flowing.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that is made up of crystals in which particles are arranged in a regular, repeating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particle from which all elements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neutral group of two or more atoms held together by covalent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made of two or more elements chemically combined in a specific ratio or proportion.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Symbols that show the elements in a compound and the ratio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state from a solid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pushing on a surface divided by the area of that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kinetic and potential energy of all the particles of an odject.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molecules at the surface of a liquid absorb enough energy to change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potential energy that is stored in chemical bonds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of attraction that holds two atoms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</dc:title>
  <dcterms:created xsi:type="dcterms:W3CDTF">2021-10-11T11:58:59Z</dcterms:created>
  <dcterms:modified xsi:type="dcterms:W3CDTF">2021-10-11T11:58:59Z</dcterms:modified>
</cp:coreProperties>
</file>