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anything that takes up space and has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can't see the individual parts in this type of mixture.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simplest of substances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substance made of two or more elements chemically combined?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where something can be studied and observed without changing the substance into a different substance.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where the substance has the ability to change into a different substance.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see the individual parts in this mixture.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two substances that are in the same place but not combined chemically?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 group of chemically bonded atoms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basic part of an atom?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Mixture    </w:t>
      </w:r>
      <w:r>
        <w:t xml:space="preserve">   Heterogeneous    </w:t>
      </w:r>
      <w:r>
        <w:t xml:space="preserve">   Elements    </w:t>
      </w:r>
      <w:r>
        <w:t xml:space="preserve">   Molecule    </w:t>
      </w:r>
      <w:r>
        <w:t xml:space="preserve">   Matter    </w:t>
      </w:r>
      <w:r>
        <w:t xml:space="preserve">   Homogeneous    </w:t>
      </w:r>
      <w:r>
        <w:t xml:space="preserve">   Compound    </w:t>
      </w:r>
      <w:r>
        <w:t xml:space="preserve">   Physical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</dc:title>
  <dcterms:created xsi:type="dcterms:W3CDTF">2021-10-11T11:59:18Z</dcterms:created>
  <dcterms:modified xsi:type="dcterms:W3CDTF">2021-10-11T11:59:18Z</dcterms:modified>
</cp:coreProperties>
</file>