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solid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collide very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Features of all matter that can be observed and measured without changing the chemical composition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mass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can vary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mass per unit of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Particles are very close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definite volume but no definite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property of a substance that is observed during a chemical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mixture in which the substances are not evenly mixed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cannot be created or destroyed however matter can change forms, says this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thermal energy through particles of matter that are in direct contact.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mixture in which the substances are evenly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attracted by or acquiring the properties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thermal energy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flow freely and mix together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something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thermal energy by the motion of fluids.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of hot ions and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 Puzzle</dc:title>
  <dcterms:created xsi:type="dcterms:W3CDTF">2021-10-11T11:58:47Z</dcterms:created>
  <dcterms:modified xsi:type="dcterms:W3CDTF">2021-10-11T11:58:47Z</dcterms:modified>
</cp:coreProperties>
</file>